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3A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grocery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town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embassy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recreation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aquarium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walk,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park bench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3A Vocabulary Crossword</dc:title>
  <dcterms:created xsi:type="dcterms:W3CDTF">2021-10-11T00:10:11Z</dcterms:created>
  <dcterms:modified xsi:type="dcterms:W3CDTF">2021-10-11T00:10:11Z</dcterms:modified>
</cp:coreProperties>
</file>