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3A Vocabulary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abre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stay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doctor/dentist office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pasta dental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cash a check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good grief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todavía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mail a letter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me olvidó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sello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 forgot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banco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cierra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shampoo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sacar un libro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jabón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various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correo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check out a 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centro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send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tarjeta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it opens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caramba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close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quedarse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sports equipment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médico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doctor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champú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echar una carta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almost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consultorio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downtown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equipo deportivo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still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cobrar in cheque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tooth paste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post office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it closes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llenar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to fill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3A Vocabulary Matching</dc:title>
  <dcterms:created xsi:type="dcterms:W3CDTF">2021-10-11T00:11:29Z</dcterms:created>
  <dcterms:modified xsi:type="dcterms:W3CDTF">2021-10-11T00:11:29Z</dcterms:modified>
</cp:coreProperties>
</file>