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_________ yummy yummy! La _________ 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breakfast juice. El _____ 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I get a cheese burger and a small ______ ________ please. Las 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bread toasted is........ El 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stopped at the kids _____ stand. La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so hungry I need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mom can not go the day without her. El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should I add or subtract this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chicken lays these. Los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arnold palmer.el 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breakfast side comes from a pig. El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really ______ this topic that's why you got 100%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first meal of the day. El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5 guys _______ and fries resturaunt is the best. La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drink is in the BC high vending machine. El ____ 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similar to a hot dog. La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_____ doesnt fall far from the tree. La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soda is considered a El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 day meal. El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fenway frank. El 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like to work out 7 days a 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wonder _______. El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comes from a pig and can be put in a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monkeys love to eat these. El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will have a _______ pizza please.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left the _______ out for santa. La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captain crunch. El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feels good on your throat when ill. La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Papa Ginos has the best. La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red berry fruit. Las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bowl of lettuce. La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you are dehydrated you need to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you need when you are dehydrated. El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 left santas milk and ______ on the table. La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3A vocab</dc:title>
  <dcterms:created xsi:type="dcterms:W3CDTF">2021-10-11T00:10:09Z</dcterms:created>
  <dcterms:modified xsi:type="dcterms:W3CDTF">2021-10-11T00:10:09Z</dcterms:modified>
</cp:coreProperties>
</file>