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3B1 Crucigrama-La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Thompson y Wredling son ejemplos de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Sra. Manley es la ________________ de tenis en STCE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clase es similar 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esta clase, yo corro, bailo, y juego los deportes...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la cafeteria, yo como mi comida con mis amigos...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escribo con un _________ (no es un boligrafo)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similar a siempre...por ejemplo lunes, martes, miercoles, jueves, viernes, sabado y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 clase de matematicas, yo uso una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 son ______________ en la escuela de TMS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la pregunta "que hora es", yo uso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llevo mis materiales escolares en una ...(yo llevo a la escuela y a casa)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esta clase, yo necesito marcadores, papel, lapices de color y un borrador.  Yo pinto mucho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una mesa, pero los estudiantes sientense en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llevamos un ___________ porque nuestra escuela es publica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la clase de ___________ me gusta leer libros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3B1 Crucigrama-La Escuela</dc:title>
  <dcterms:created xsi:type="dcterms:W3CDTF">2021-10-11T00:11:24Z</dcterms:created>
  <dcterms:modified xsi:type="dcterms:W3CDTF">2021-10-11T00:11:24Z</dcterms:modified>
</cp:coreProperties>
</file>