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3B Spanish Vocab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wrecks happen where roads meet. 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being able to take your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are speeding you might be given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get frustrated when they have to sit in rush hour....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get sandwich from a place called (blank), or you can ride underground on one in NYC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something is not simple/easy, the it is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are not the youngest or the oldest, you are always in the (blank)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rurn 16, you can get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places faster without intersections and redlights you take the (blank)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that protect you and would give you a ticket if speeding.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 are always (blank) on a woman.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Truck drivers drive a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you let cross the cross walk could be referred to as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red sign with 4 letters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to an island by a road, there must be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3B Spanish Vocab Crossword Puzzle </dc:title>
  <dcterms:created xsi:type="dcterms:W3CDTF">2021-10-11T00:10:22Z</dcterms:created>
  <dcterms:modified xsi:type="dcterms:W3CDTF">2021-10-11T00:10:22Z</dcterms:modified>
</cp:coreProperties>
</file>