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3B Vocabulary Words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el peaton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la carretera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El cruse de calles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statue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seguir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to drive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La fuente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slowly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corner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cruzar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to be sure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stoplight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ancho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traffic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truck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3B Vocabulary Words</dc:title>
  <dcterms:created xsi:type="dcterms:W3CDTF">2021-10-11T00:10:45Z</dcterms:created>
  <dcterms:modified xsi:type="dcterms:W3CDTF">2021-10-11T00:10:45Z</dcterms:modified>
</cp:coreProperties>
</file>