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3D Animation vocab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it's the clothing and hair that interacts with the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created by key light and it softens and extends the lighting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Putting scenes together in a certain order in a movie or video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will be the last part to the 3D pipeline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makes a light around the edge of an object to separate it from the background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the natural light in a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who creates three-dimensional models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They support the artists and resolve technical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adding colors and other textures to the surface; there are two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Creates a feeling of weight and flexibility; one goes to when it hits the ground and another is when it is in its full height before falling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creates the texture and materials for the 3D models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Drawing this frame by frame allows it to be more wild; you draw the first and last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makes the main lighting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Get the models to move in a similar way how things in the real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makes the character move in a certain way, it will also create a 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variety of light elements you put in a scene that you can change at any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creates designs for manufactured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Comes from a direction  and is stronger hitting the surface but weaker at an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will help the animator move the joints in the rig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shines in a specific location and in a shape of a cone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3D Animation vocab review</dc:title>
  <dcterms:created xsi:type="dcterms:W3CDTF">2021-10-11T00:11:26Z</dcterms:created>
  <dcterms:modified xsi:type="dcterms:W3CDTF">2021-10-11T00:11:26Z</dcterms:modified>
</cp:coreProperties>
</file>