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where you roll your clay into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your houses were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art should make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pottery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project you are working on uses _____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paint pottery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adhesive that needs heat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adhesive that takes time to dry (used for houses)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pottery is fired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where you roll clay out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put under your clay so it doesn't stick to the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Art</dc:title>
  <dcterms:created xsi:type="dcterms:W3CDTF">2021-10-11T00:10:48Z</dcterms:created>
  <dcterms:modified xsi:type="dcterms:W3CDTF">2021-10-11T00:10:48Z</dcterms:modified>
</cp:coreProperties>
</file>