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3-D Ceramics 1 -2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firing sedimentary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High Firing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Gray red or tan fired to cone 5-10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 of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fire clay made from Kaolin and Porcelain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Brittle low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with high plasticity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Rolled or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plastic material known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Refering to the quality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been fired to cone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Rolling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 Ceramics 1 -2 &amp; 3</dc:title>
  <dcterms:created xsi:type="dcterms:W3CDTF">2021-10-11T00:09:06Z</dcterms:created>
  <dcterms:modified xsi:type="dcterms:W3CDTF">2021-10-11T00:09:06Z</dcterms:modified>
</cp:coreProperties>
</file>