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3-D Design 1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3-D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skeleton of the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weight of the sculpture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 it under our clay to keep it from sticking to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void in the sculpture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earthly substance composed minerals. Can be found all over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 Workable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stand without a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Remake Dry Clay; To Break It Up, Soak it, Dry it, Wedge it, Use it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stand without a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pots which are made using only your hands and simple tools; no machines or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up clay surface for joining 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Dissolved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glaze on the bottom of the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 up clay with your hands, work out 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Rolling pins used to make slabs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until shiny using a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which causes another to melt. Used in glaze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raised design on slab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Oven for baking clay that heat to a very hot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 Design 1 notes</dc:title>
  <dcterms:created xsi:type="dcterms:W3CDTF">2021-10-11T00:09:02Z</dcterms:created>
  <dcterms:modified xsi:type="dcterms:W3CDTF">2021-10-11T00:09:02Z</dcterms:modified>
</cp:coreProperties>
</file>