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3D Faces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Calico    </w:t>
      </w:r>
      <w:r>
        <w:t xml:space="preserve">   Colour    </w:t>
      </w:r>
      <w:r>
        <w:t xml:space="preserve">   Cotton    </w:t>
      </w:r>
      <w:r>
        <w:t xml:space="preserve">   Detail    </w:t>
      </w:r>
      <w:r>
        <w:t xml:space="preserve">   Eight centimetre gap    </w:t>
      </w:r>
      <w:r>
        <w:t xml:space="preserve">   Fabric pen    </w:t>
      </w:r>
      <w:r>
        <w:t xml:space="preserve">   Glitter    </w:t>
      </w:r>
      <w:r>
        <w:t xml:space="preserve">   Hessian    </w:t>
      </w:r>
      <w:r>
        <w:t xml:space="preserve">   Lace    </w:t>
      </w:r>
      <w:r>
        <w:t xml:space="preserve">   Needle and thread    </w:t>
      </w:r>
      <w:r>
        <w:t xml:space="preserve">   Pattern    </w:t>
      </w:r>
      <w:r>
        <w:t xml:space="preserve">   Pins    </w:t>
      </w:r>
      <w:r>
        <w:t xml:space="preserve">   Scissors    </w:t>
      </w:r>
      <w:r>
        <w:t xml:space="preserve">   Seam    </w:t>
      </w:r>
      <w:r>
        <w:t xml:space="preserve">   Sewing    </w:t>
      </w:r>
      <w:r>
        <w:t xml:space="preserve">   Shears    </w:t>
      </w:r>
      <w:r>
        <w:t xml:space="preserve">   Silk    </w:t>
      </w:r>
      <w:r>
        <w:t xml:space="preserve">   Stitches    </w:t>
      </w:r>
      <w:r>
        <w:t xml:space="preserve">   Stuffing    </w:t>
      </w:r>
      <w:r>
        <w:t xml:space="preserve">   Tape measure    </w:t>
      </w:r>
      <w:r>
        <w:t xml:space="preserve">   Textiles    </w:t>
      </w:r>
      <w:r>
        <w:t xml:space="preserve">   Thimble    </w:t>
      </w:r>
      <w:r>
        <w:t xml:space="preserve">   Thread    </w:t>
      </w:r>
      <w:r>
        <w:t xml:space="preserve">   Unpicker    </w:t>
      </w:r>
      <w:r>
        <w:t xml:space="preserve">   Weave    </w:t>
      </w:r>
      <w:r>
        <w:t xml:space="preserve">   Wool    </w:t>
      </w:r>
      <w:r>
        <w:t xml:space="preserve">   Zig Zag stitch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3D Faces</dc:title>
  <dcterms:created xsi:type="dcterms:W3CDTF">2021-10-11T00:10:50Z</dcterms:created>
  <dcterms:modified xsi:type="dcterms:W3CDTF">2021-10-11T00:10:50Z</dcterms:modified>
</cp:coreProperties>
</file>