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3D Materials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three-dimensional    </w:t>
      </w:r>
      <w:r>
        <w:t xml:space="preserve">   print head    </w:t>
      </w:r>
      <w:r>
        <w:t xml:space="preserve">   tray    </w:t>
      </w:r>
      <w:r>
        <w:t xml:space="preserve">   3D axes    </w:t>
      </w:r>
      <w:r>
        <w:t xml:space="preserve">   filament    </w:t>
      </w:r>
      <w:r>
        <w:t xml:space="preserve">   autodesk    </w:t>
      </w:r>
      <w:r>
        <w:t xml:space="preserve">   sweep    </w:t>
      </w:r>
      <w:r>
        <w:t xml:space="preserve">   sketch    </w:t>
      </w:r>
      <w:r>
        <w:t xml:space="preserve">   revolve    </w:t>
      </w:r>
      <w:r>
        <w:t xml:space="preserve">   fillet    </w:t>
      </w:r>
      <w:r>
        <w:t xml:space="preserve">   extrude    </w:t>
      </w:r>
      <w:r>
        <w:t xml:space="preserve">   specification    </w:t>
      </w:r>
      <w:r>
        <w:t xml:space="preserve">   brief    </w:t>
      </w:r>
      <w:r>
        <w:t xml:space="preserve">   CAD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Materials Technology </dc:title>
  <dcterms:created xsi:type="dcterms:W3CDTF">2021-10-11T00:10:25Z</dcterms:created>
  <dcterms:modified xsi:type="dcterms:W3CDTF">2021-10-11T00:10:25Z</dcterms:modified>
</cp:coreProperties>
</file>