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3D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REACTIVE    </w:t>
      </w:r>
      <w:r>
        <w:t xml:space="preserve">   PHOTO    </w:t>
      </w:r>
      <w:r>
        <w:t xml:space="preserve">   MELTING    </w:t>
      </w:r>
      <w:r>
        <w:t xml:space="preserve">   HEATING    </w:t>
      </w:r>
      <w:r>
        <w:t xml:space="preserve">   DEVELOPMENT    </w:t>
      </w:r>
      <w:r>
        <w:t xml:space="preserve">   PROTOTYPES    </w:t>
      </w:r>
      <w:r>
        <w:t xml:space="preserve">   MOLDING    </w:t>
      </w:r>
      <w:r>
        <w:t xml:space="preserve">   MANUFACTERING    </w:t>
      </w:r>
      <w:r>
        <w:t xml:space="preserve">   FUSED    </w:t>
      </w:r>
      <w:r>
        <w:t xml:space="preserve">   DESIGNERS    </w:t>
      </w:r>
      <w:r>
        <w:t xml:space="preserve">   PRINTING    </w:t>
      </w:r>
      <w:r>
        <w:t xml:space="preserve">   MODELS    </w:t>
      </w:r>
      <w:r>
        <w:t xml:space="preserve">   LASER    </w:t>
      </w:r>
      <w:r>
        <w:t xml:space="preserve">   ELECTRONIC    </w:t>
      </w:r>
      <w:r>
        <w:t xml:space="preserve">   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PRINTING</dc:title>
  <dcterms:created xsi:type="dcterms:W3CDTF">2021-10-11T00:10:10Z</dcterms:created>
  <dcterms:modified xsi:type="dcterms:W3CDTF">2021-10-11T00:10:10Z</dcterms:modified>
</cp:coreProperties>
</file>