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Printed Prosthetics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Advanced    </w:t>
      </w:r>
      <w:r>
        <w:t xml:space="preserve">   Convenient    </w:t>
      </w:r>
      <w:r>
        <w:t xml:space="preserve">   Less Expensive    </w:t>
      </w:r>
      <w:r>
        <w:t xml:space="preserve">   Prosthetic    </w:t>
      </w:r>
      <w:r>
        <w:t xml:space="preserve">   Biotechnology    </w:t>
      </w:r>
      <w:r>
        <w:t xml:space="preserve">   Filament    </w:t>
      </w:r>
      <w:r>
        <w:t xml:space="preserve">   Broken    </w:t>
      </w:r>
      <w:r>
        <w:t xml:space="preserve">   Leg    </w:t>
      </w:r>
      <w:r>
        <w:t xml:space="preserve">   Arm    </w:t>
      </w:r>
      <w:r>
        <w:t xml:space="preserve">   Doctor    </w:t>
      </w:r>
      <w:r>
        <w:t xml:space="preserve">   Height    </w:t>
      </w:r>
      <w:r>
        <w:t xml:space="preserve">   Width    </w:t>
      </w:r>
      <w:r>
        <w:t xml:space="preserve">   Length    </w:t>
      </w:r>
      <w:r>
        <w:t xml:space="preserve">   Printer    </w:t>
      </w:r>
      <w:r>
        <w:t xml:space="preserve">   Dimensional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Printed Prosthetics</dc:title>
  <dcterms:created xsi:type="dcterms:W3CDTF">2021-10-11T00:10:55Z</dcterms:created>
  <dcterms:modified xsi:type="dcterms:W3CDTF">2021-10-11T00:10:55Z</dcterms:modified>
</cp:coreProperties>
</file>