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3-D Printer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Printer    </w:t>
      </w:r>
      <w:r>
        <w:t xml:space="preserve">   Morphi    </w:t>
      </w:r>
      <w:r>
        <w:t xml:space="preserve">   Program    </w:t>
      </w:r>
      <w:r>
        <w:t xml:space="preserve">   Debugging    </w:t>
      </w:r>
      <w:r>
        <w:t xml:space="preserve">   Product    </w:t>
      </w:r>
      <w:r>
        <w:t xml:space="preserve">   Layers    </w:t>
      </w:r>
      <w:r>
        <w:t xml:space="preserve">   3D objects    </w:t>
      </w:r>
      <w:r>
        <w:t xml:space="preserve">   Stock    </w:t>
      </w:r>
      <w:r>
        <w:t xml:space="preserve">   Platform    </w:t>
      </w:r>
      <w:r>
        <w:t xml:space="preserve">   Nozzle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3-D Printer Words</dc:title>
  <dcterms:created xsi:type="dcterms:W3CDTF">2021-10-11T00:09:37Z</dcterms:created>
  <dcterms:modified xsi:type="dcterms:W3CDTF">2021-10-11T00:09:37Z</dcterms:modified>
</cp:coreProperties>
</file>