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Printer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Designation that is the X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density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to describe tightening printer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Printing temperature units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Designation that is the Z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Melts the filament as it gets pushes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card that is inserted in slot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to find cura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Length measurement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Attached to each rail, connects to gantry using support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power to the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Designation that is the Y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User interface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Brass fitting below the heater bloc that the plastic extrudes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Recommended for slicing and g-code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Pushes the filament from the spool into the hot end of the gantry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supply plugs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tube that runs from the extruder to the hot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the hot end and moves about the printing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Printer </dc:title>
  <dcterms:created xsi:type="dcterms:W3CDTF">2021-10-11T00:11:00Z</dcterms:created>
  <dcterms:modified xsi:type="dcterms:W3CDTF">2021-10-11T00:11:00Z</dcterms:modified>
</cp:coreProperties>
</file>