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Printing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digitizer    </w:t>
      </w:r>
      <w:r>
        <w:t xml:space="preserve">   SDcard    </w:t>
      </w:r>
      <w:r>
        <w:t xml:space="preserve">   laser    </w:t>
      </w:r>
      <w:r>
        <w:t xml:space="preserve">   settings    </w:t>
      </w:r>
      <w:r>
        <w:t xml:space="preserve">   downloads    </w:t>
      </w:r>
      <w:r>
        <w:t xml:space="preserve">   arc    </w:t>
      </w:r>
      <w:r>
        <w:t xml:space="preserve">   rotate    </w:t>
      </w:r>
      <w:r>
        <w:t xml:space="preserve">   orbit    </w:t>
      </w:r>
      <w:r>
        <w:t xml:space="preserve">   scale    </w:t>
      </w:r>
      <w:r>
        <w:t xml:space="preserve">   pushpull    </w:t>
      </w:r>
      <w:r>
        <w:t xml:space="preserve">   perspective    </w:t>
      </w:r>
      <w:r>
        <w:t xml:space="preserve">   2D    </w:t>
      </w:r>
      <w:r>
        <w:t xml:space="preserve">   3D    </w:t>
      </w:r>
      <w:r>
        <w:t xml:space="preserve">   replicator    </w:t>
      </w:r>
      <w:r>
        <w:t xml:space="preserve">   obj    </w:t>
      </w:r>
      <w:r>
        <w:t xml:space="preserve">   PLA    </w:t>
      </w:r>
      <w:r>
        <w:t xml:space="preserve">   Extruder    </w:t>
      </w:r>
      <w:r>
        <w:t xml:space="preserve">   Plastic    </w:t>
      </w:r>
      <w:r>
        <w:t xml:space="preserve">   Percentage    </w:t>
      </w:r>
      <w:r>
        <w:t xml:space="preserve">   Supports    </w:t>
      </w:r>
      <w:r>
        <w:t xml:space="preserve">   Shells    </w:t>
      </w:r>
      <w:r>
        <w:t xml:space="preserve">   Infill    </w:t>
      </w:r>
      <w:r>
        <w:t xml:space="preserve">   Sketchup    </w:t>
      </w:r>
      <w:r>
        <w:t xml:space="preserve">   Makerbot    </w:t>
      </w:r>
      <w:r>
        <w:t xml:space="preserve">   Overhang    </w:t>
      </w:r>
      <w:r>
        <w:t xml:space="preserve">   Raft    </w:t>
      </w:r>
      <w:r>
        <w:t xml:space="preserve">   Filament    </w:t>
      </w:r>
      <w:r>
        <w:t xml:space="preserve">   CAD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Printing and Design</dc:title>
  <dcterms:created xsi:type="dcterms:W3CDTF">2021-10-11T00:11:11Z</dcterms:created>
  <dcterms:modified xsi:type="dcterms:W3CDTF">2021-10-11T00:11:11Z</dcterms:modified>
</cp:coreProperties>
</file>