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3D object with all equal sized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rectangular prism with a triangle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3D object that looks like an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surface of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of a 3d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Rectangular prism with a seven sided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 foursided 2d shape is grouped as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object shaped as a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3D object with identical faces on the top and bottom with other faces being rectangles or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object that looks like a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2021-10-11T00:11:19Z</dcterms:created>
  <dcterms:modified xsi:type="dcterms:W3CDTF">2021-10-11T00:11:19Z</dcterms:modified>
</cp:coreProperties>
</file>