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shape of sushi before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two parallel triangular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3D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Rectangular 3D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 that is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pyramid has a square at the bottom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hold ice-cream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5 edges and is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edge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Dimensional?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2021-10-11T00:11:46Z</dcterms:created>
  <dcterms:modified xsi:type="dcterms:W3CDTF">2021-10-11T00:11:46Z</dcterms:modified>
</cp:coreProperties>
</file>