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3D Shapes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two circle bases top and bottom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edges does a cube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hexagon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a square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corners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4 Vertices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shape has 5 sides getting smaller and a rectangular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8 rectangles and 2 octagons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4 rectangles and 2 squares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6 Squares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 circle base and gets smaller </w:t>
            </w:r>
          </w:p>
        </w:tc>
      </w:tr>
    </w:tbl>
    <w:p>
      <w:pPr>
        <w:pStyle w:val="WordBankMedium"/>
      </w:pPr>
      <w:r>
        <w:t xml:space="preserve">   Cube     </w:t>
      </w:r>
      <w:r>
        <w:t xml:space="preserve">   Pyramid     </w:t>
      </w:r>
      <w:r>
        <w:t xml:space="preserve">   Hexagonal pyramid     </w:t>
      </w:r>
      <w:r>
        <w:t xml:space="preserve">   Cuboid     </w:t>
      </w:r>
      <w:r>
        <w:t xml:space="preserve">   Cylinder     </w:t>
      </w:r>
      <w:r>
        <w:t xml:space="preserve">   Sphere     </w:t>
      </w:r>
      <w:r>
        <w:t xml:space="preserve">   Square pyramid     </w:t>
      </w:r>
      <w:r>
        <w:t xml:space="preserve">   Cone     </w:t>
      </w:r>
      <w:r>
        <w:t xml:space="preserve">   Octagonal prism     </w:t>
      </w:r>
      <w:r>
        <w:t xml:space="preserve">   Vertices     </w:t>
      </w:r>
      <w:r>
        <w:t xml:space="preserve">   12    </w:t>
      </w:r>
      <w:r>
        <w:t xml:space="preserve">   Rectangular pyramid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 Shapes </dc:title>
  <dcterms:created xsi:type="dcterms:W3CDTF">2021-10-11T00:11:59Z</dcterms:created>
  <dcterms:modified xsi:type="dcterms:W3CDTF">2021-10-11T00:11:59Z</dcterms:modified>
</cp:coreProperties>
</file>