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⚡️3D Shapes✨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three-dimensional diamond (this one’s a bonus)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shape of a domino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7 faces - six of which are triangles that meet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tombs of pharaohs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shape of a regular tissue 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meets at point and it’s base is a pentagon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of a battery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shape of a baseball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shape of a Toblerone chocolate bar/tent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similar to a tetrahedron and has 20 triangular 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crispy ice cream holder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 prism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⚡️3D Shapes✨</dc:title>
  <dcterms:created xsi:type="dcterms:W3CDTF">2021-10-12T20:19:06Z</dcterms:created>
  <dcterms:modified xsi:type="dcterms:W3CDTF">2021-10-12T20:19:06Z</dcterms:modified>
</cp:coreProperties>
</file>