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2 square faces and 4 rectangular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roadworks they put out traffic _______s.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sliced me up each slice would look the same. (Hint: I'm not a pyramid)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1 curved face and 2 circular faces.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6 identical faces, all angles and edges are the same.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soccer ball is this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1 square face and 4 triangular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ice cream with a flake in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Tourists visit the ___________s in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2 triangular faces and 4 rectangular 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2021-10-11T00:10:53Z</dcterms:created>
  <dcterms:modified xsi:type="dcterms:W3CDTF">2021-10-11T00:10:53Z</dcterms:modified>
</cp:coreProperties>
</file>