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3D Space and Shape Terminology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Cone    </w:t>
      </w:r>
      <w:r>
        <w:t xml:space="preserve">   Cube    </w:t>
      </w:r>
      <w:r>
        <w:t xml:space="preserve">   Cuboid    </w:t>
      </w:r>
      <w:r>
        <w:t xml:space="preserve">   Cylinder    </w:t>
      </w:r>
      <w:r>
        <w:t xml:space="preserve">   Heptagonal Prism    </w:t>
      </w:r>
      <w:r>
        <w:t xml:space="preserve">   Hexagonal Prism    </w:t>
      </w:r>
      <w:r>
        <w:t xml:space="preserve">   Pentagonal Prism    </w:t>
      </w:r>
      <w:r>
        <w:t xml:space="preserve">   Rectangular Prism    </w:t>
      </w:r>
      <w:r>
        <w:t xml:space="preserve">   Sphere    </w:t>
      </w:r>
      <w:r>
        <w:t xml:space="preserve">   Square-Based Pyramid    </w:t>
      </w:r>
      <w:r>
        <w:t xml:space="preserve">   Torus    </w:t>
      </w:r>
      <w:r>
        <w:t xml:space="preserve">   Triangular Prism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3D Space and Shape Terminology</dc:title>
  <dcterms:created xsi:type="dcterms:W3CDTF">2021-10-11T00:11:16Z</dcterms:created>
  <dcterms:modified xsi:type="dcterms:W3CDTF">2021-10-11T00:11:16Z</dcterms:modified>
</cp:coreProperties>
</file>