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3D printer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Thingiverse    </w:t>
      </w:r>
      <w:r>
        <w:t xml:space="preserve">   Morphi    </w:t>
      </w:r>
      <w:r>
        <w:t xml:space="preserve">   Plastic    </w:t>
      </w:r>
      <w:r>
        <w:t xml:space="preserve">   Layers    </w:t>
      </w:r>
      <w:r>
        <w:t xml:space="preserve">   3D printer    </w:t>
      </w:r>
      <w:r>
        <w:t xml:space="preserve">   Scale    </w:t>
      </w:r>
      <w:r>
        <w:t xml:space="preserve">   STL file    </w:t>
      </w:r>
      <w:r>
        <w:t xml:space="preserve">   Model    </w:t>
      </w:r>
      <w:r>
        <w:t xml:space="preserve">   Platform    </w:t>
      </w:r>
      <w:r>
        <w:t xml:space="preserve">   Nozzle    </w:t>
      </w:r>
      <w:r>
        <w:t xml:space="preserve">   Stock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 printer</dc:title>
  <dcterms:created xsi:type="dcterms:W3CDTF">2021-10-11T00:10:35Z</dcterms:created>
  <dcterms:modified xsi:type="dcterms:W3CDTF">2021-10-11T00:10:35Z</dcterms:modified>
</cp:coreProperties>
</file>