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3D printers  (no space between words)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Support    </w:t>
      </w:r>
      <w:r>
        <w:t xml:space="preserve">   Cura    </w:t>
      </w:r>
      <w:r>
        <w:t xml:space="preserve">   Slicing Software    </w:t>
      </w:r>
      <w:r>
        <w:t xml:space="preserve">   Skirt    </w:t>
      </w:r>
      <w:r>
        <w:t xml:space="preserve">   Shell    </w:t>
      </w:r>
      <w:r>
        <w:t xml:space="preserve">   STL file    </w:t>
      </w:r>
      <w:r>
        <w:t xml:space="preserve">   Raft    </w:t>
      </w:r>
      <w:r>
        <w:t xml:space="preserve">   Overhang    </w:t>
      </w:r>
      <w:r>
        <w:t xml:space="preserve">   Infill    </w:t>
      </w:r>
      <w:r>
        <w:t xml:space="preserve">   Heated Bed    </w:t>
      </w:r>
      <w:r>
        <w:t xml:space="preserve">   G Code    </w:t>
      </w:r>
      <w:r>
        <w:t xml:space="preserve">   Extruder    </w:t>
      </w:r>
      <w:r>
        <w:t xml:space="preserve">   Build Plate    </w:t>
      </w:r>
      <w:r>
        <w:t xml:space="preserve">   Brim    </w:t>
      </w:r>
      <w:r>
        <w:t xml:space="preserve">   Bowden Tube    </w:t>
      </w:r>
      <w:r>
        <w:t xml:space="preserve">   Mesh    </w:t>
      </w:r>
      <w:r>
        <w:t xml:space="preserve">   Prototype    </w:t>
      </w:r>
      <w:r>
        <w:t xml:space="preserve">   Cartesian Coordinates    </w:t>
      </w:r>
      <w:r>
        <w:t xml:space="preserve">   ABS    </w:t>
      </w:r>
      <w:r>
        <w:t xml:space="preserve">   PLA    </w:t>
      </w:r>
      <w:r>
        <w:t xml:space="preserve">   Filament    </w:t>
      </w:r>
      <w:r>
        <w:t xml:space="preserve">   Hot End    </w:t>
      </w:r>
      <w:r>
        <w:t xml:space="preserve">   Type A Series 1 Pro    </w:t>
      </w:r>
      <w:r>
        <w:t xml:space="preserve">   Ultimaker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3D printers  (no space between words)</dc:title>
  <dcterms:created xsi:type="dcterms:W3CDTF">2021-10-11T00:11:14Z</dcterms:created>
  <dcterms:modified xsi:type="dcterms:W3CDTF">2021-10-11T00:11:14Z</dcterms:modified>
</cp:coreProperties>
</file>