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3-D printing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plastic known for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between two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surface prints are made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widedly used file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for parts that control filamemt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stabilizing force at prints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software that runs electronics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 that is used for 3d print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 at which print head moves while extruding 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outside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speed of print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used for 3d 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removable scaffolding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converting format for 3d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ideal for home 3d models and prototyping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3-D printing</dc:title>
  <dcterms:created xsi:type="dcterms:W3CDTF">2021-10-11T00:09:39Z</dcterms:created>
  <dcterms:modified xsi:type="dcterms:W3CDTF">2021-10-11T00:09:39Z</dcterms:modified>
</cp:coreProperties>
</file>