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printing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Z-axis    </w:t>
      </w:r>
      <w:r>
        <w:t xml:space="preserve">   Y-axis    </w:t>
      </w:r>
      <w:r>
        <w:t xml:space="preserve">   X-axis    </w:t>
      </w:r>
      <w:r>
        <w:t xml:space="preserve">   UV light    </w:t>
      </w:r>
      <w:r>
        <w:t xml:space="preserve">   Tank    </w:t>
      </w:r>
      <w:r>
        <w:t xml:space="preserve">   STS    </w:t>
      </w:r>
      <w:r>
        <w:t xml:space="preserve">   PLA    </w:t>
      </w:r>
      <w:r>
        <w:t xml:space="preserve">   Jig    </w:t>
      </w:r>
      <w:r>
        <w:t xml:space="preserve">   Casting    </w:t>
      </w:r>
      <w:r>
        <w:t xml:space="preserve">   Build plate    </w:t>
      </w:r>
      <w:r>
        <w:t xml:space="preserve">   ABS    </w:t>
      </w:r>
      <w:r>
        <w:t xml:space="preserve">   3d model    </w:t>
      </w:r>
      <w:r>
        <w:t xml:space="preserve">   STL    </w:t>
      </w:r>
      <w:r>
        <w:t xml:space="preserve">   Additive manufacturing    </w:t>
      </w:r>
      <w:r>
        <w:t xml:space="preserve">   Computer aided design    </w:t>
      </w:r>
      <w:r>
        <w:t xml:space="preserve">   Filament    </w:t>
      </w:r>
      <w:r>
        <w:t xml:space="preserve">   G-code    </w:t>
      </w:r>
      <w:r>
        <w:t xml:space="preserve">   Slicer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printing keywords</dc:title>
  <dcterms:created xsi:type="dcterms:W3CDTF">2021-10-11T00:11:34Z</dcterms:created>
  <dcterms:modified xsi:type="dcterms:W3CDTF">2021-10-11T00:11:34Z</dcterms:modified>
</cp:coreProperties>
</file>