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3D shapes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prism has a circle as it’s base as no faces and is round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base of this shape is a circle and has one vertices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Has 20 faces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shape or object that is firm and is not a liquid nor a substance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Sixes base and is a prism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Square base a signal vertex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object that is solid and not flat and is measured in three different directions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base of this pyramid is a pentagon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pyramid has a base shape of a square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3D shape that looks like a ball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Not flat can pick it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prism has six faces which is made of squares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3D shapes crossword</dc:title>
  <dcterms:created xsi:type="dcterms:W3CDTF">2021-10-11T00:12:06Z</dcterms:created>
  <dcterms:modified xsi:type="dcterms:W3CDTF">2021-10-11T00:12:06Z</dcterms:modified>
</cp:coreProperties>
</file>