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shapes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pyramid is composed of four triangular faces, six straight edges, and four vertex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or curved surface on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or object that is firm and is not a liquid nor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base of this pyramid is a pentagon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prism has a circle as its base and as no faces and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pyramid has a base shape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is solid and not flat and is measured in three different directions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prism is a polyhedron made of a triangular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shape that looks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pyramid with a hexagon as it’s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prism has 6 faces which are made from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shorter word for three-dimensional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shapes word search </dc:title>
  <dcterms:created xsi:type="dcterms:W3CDTF">2021-10-11T00:12:01Z</dcterms:created>
  <dcterms:modified xsi:type="dcterms:W3CDTF">2021-10-11T00:12:01Z</dcterms:modified>
</cp:coreProperties>
</file>