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3ºESO E Alvaro Lapique Victor García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País en el que apareció la zarzuela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Bailarin ruso mas destacado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Ciudad europea importante en el movimiento del romanticismo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País europeo conocido como la cuna de la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Promotor del nacionalismo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 que estableció el ballet en rusia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Instrumento preferido por los compositores de música romantica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 los grandes virtuosos del siglo XIX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Compositor mas famoso de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 bailarina del siglo XIX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Lugar donde si hizo el movimiento nacionalista mas poderosos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Música que se hizo accesible a la burguesía en el siglo XIX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Obra de liszt es un poema sinfonico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Compositor que sirvió como puente entre dos epocas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3ºESO E Alvaro Lapique Victor García</dc:title>
  <dcterms:created xsi:type="dcterms:W3CDTF">2021-10-11T00:10:49Z</dcterms:created>
  <dcterms:modified xsi:type="dcterms:W3CDTF">2021-10-11T00:10:49Z</dcterms:modified>
</cp:coreProperties>
</file>