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3.NBT.2 Fluently Add and Subtract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an approximate number or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replace a number with a number that tells about how much or how many to the nearest ten, hundred, and so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added together to give a sum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sentence that uses the = sign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has 2, 4, 6, 8, or 0 in the ones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facts using the same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subtraction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addition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has 1,3,5,7, or 9 in the ones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symbols 1,2,3,4,5,6,7,8,9, or 0 used to write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3.NBT.2 Fluently Add and Subtract Numbers</dc:title>
  <dcterms:created xsi:type="dcterms:W3CDTF">2021-10-11T00:10:07Z</dcterms:created>
  <dcterms:modified xsi:type="dcterms:W3CDTF">2021-10-11T00:10:07Z</dcterms:modified>
</cp:coreProperties>
</file>