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3PreAP El Voluntariado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noticias    </w:t>
      </w:r>
      <w:r>
        <w:t xml:space="preserve">   mandatorio    </w:t>
      </w:r>
      <w:r>
        <w:t xml:space="preserve">   canal    </w:t>
      </w:r>
      <w:r>
        <w:t xml:space="preserve">   prensa    </w:t>
      </w:r>
      <w:r>
        <w:t xml:space="preserve">   solicitar    </w:t>
      </w:r>
      <w:r>
        <w:t xml:space="preserve">   prestar    </w:t>
      </w:r>
      <w:r>
        <w:t xml:space="preserve">   envase    </w:t>
      </w:r>
      <w:r>
        <w:t xml:space="preserve">   prioridad    </w:t>
      </w:r>
      <w:r>
        <w:t xml:space="preserve">   hogar    </w:t>
      </w:r>
      <w:r>
        <w:t xml:space="preserve">   cumplir    </w:t>
      </w:r>
      <w:r>
        <w:t xml:space="preserve">   letrero    </w:t>
      </w:r>
      <w:r>
        <w:t xml:space="preserve">   huerfanos    </w:t>
      </w:r>
      <w:r>
        <w:t xml:space="preserve">   presupuesto    </w:t>
      </w:r>
      <w:r>
        <w:t xml:space="preserve">   elegir    </w:t>
      </w:r>
      <w:r>
        <w:t xml:space="preserve">   malgastar    </w:t>
      </w:r>
      <w:r>
        <w:t xml:space="preserve">   apoyar    </w:t>
      </w:r>
      <w:r>
        <w:t xml:space="preserve">   refugio    </w:t>
      </w:r>
      <w:r>
        <w:t xml:space="preserve">   recursos    </w:t>
      </w:r>
      <w:r>
        <w:t xml:space="preserve">   riqueza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3PreAP El Voluntariado</dc:title>
  <dcterms:created xsi:type="dcterms:W3CDTF">2021-10-11T00:11:50Z</dcterms:created>
  <dcterms:modified xsi:type="dcterms:W3CDTF">2021-10-11T00:11:50Z</dcterms:modified>
</cp:coreProperties>
</file>