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3P's and 4 Agreements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do your best is an example of having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make _________ is one of the 4 agreements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innate ability to bounce back from whatever life throws at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see the world through our own unique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gut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Inside-out is an example of the agreement to not take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universal principle explaining the ability to recognize that we are thinking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why we have a unique experience of the same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state of wellbeing and resilience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Through this everything is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Natural, inborn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of thinking our experience of life comes from what is happening around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product of our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Does not survive without the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explaination of how the human experience works (has a # in 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understanding that what others say and do has nothing to do with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what you say and say what you mean is being ________with your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missing link between the formless and the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something is the same for everyone it is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3P's and 4 Agreements</dc:title>
  <dcterms:created xsi:type="dcterms:W3CDTF">2021-10-11T00:11:04Z</dcterms:created>
  <dcterms:modified xsi:type="dcterms:W3CDTF">2021-10-11T00:11:04Z</dcterms:modified>
</cp:coreProperties>
</file>