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3RD GRADE CCD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CROSS    </w:t>
      </w:r>
      <w:r>
        <w:t xml:space="preserve">   ALTER    </w:t>
      </w:r>
      <w:r>
        <w:t xml:space="preserve">   MINISTRIES    </w:t>
      </w:r>
      <w:r>
        <w:t xml:space="preserve">   JOSEPH    </w:t>
      </w:r>
      <w:r>
        <w:t xml:space="preserve">   MARY    </w:t>
      </w:r>
      <w:r>
        <w:t xml:space="preserve">   FAITH    </w:t>
      </w:r>
      <w:r>
        <w:t xml:space="preserve">   CATHOLIC    </w:t>
      </w:r>
      <w:r>
        <w:t xml:space="preserve">   DEACON    </w:t>
      </w:r>
      <w:r>
        <w:t xml:space="preserve">   PRIEST    </w:t>
      </w:r>
      <w:r>
        <w:t xml:space="preserve">   HOLY SPIRIT    </w:t>
      </w:r>
      <w:r>
        <w:t xml:space="preserve">   HOLY TRINITY    </w:t>
      </w:r>
      <w:r>
        <w:t xml:space="preserve">   CHURCH    </w:t>
      </w:r>
      <w:r>
        <w:t xml:space="preserve">   CONFIRMATION    </w:t>
      </w:r>
      <w:r>
        <w:t xml:space="preserve">   CONFESSION    </w:t>
      </w:r>
      <w:r>
        <w:t xml:space="preserve">   EUCHARIST    </w:t>
      </w:r>
      <w:r>
        <w:t xml:space="preserve">   SACRAMENTS    </w:t>
      </w:r>
      <w:r>
        <w:t xml:space="preserve">   BAPTISM    </w:t>
      </w:r>
      <w:r>
        <w:t xml:space="preserve">   FAMILY    </w:t>
      </w:r>
      <w:r>
        <w:t xml:space="preserve">   LOVE    </w:t>
      </w:r>
      <w:r>
        <w:t xml:space="preserve">   JESUS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CCD</dc:title>
  <dcterms:created xsi:type="dcterms:W3CDTF">2021-10-11T00:11:10Z</dcterms:created>
  <dcterms:modified xsi:type="dcterms:W3CDTF">2021-10-11T00:11:10Z</dcterms:modified>
</cp:coreProperties>
</file>