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BALANCED    </w:t>
      </w:r>
      <w:r>
        <w:t xml:space="preserve">   CAPACITY    </w:t>
      </w:r>
      <w:r>
        <w:t xml:space="preserve">   CENTIMETERS    </w:t>
      </w:r>
      <w:r>
        <w:t xml:space="preserve">   CLOCK    </w:t>
      </w:r>
      <w:r>
        <w:t xml:space="preserve">   DIVIDE    </w:t>
      </w:r>
      <w:r>
        <w:t xml:space="preserve">   FRACTIONS    </w:t>
      </w:r>
      <w:r>
        <w:t xml:space="preserve">   GRAM    </w:t>
      </w:r>
      <w:r>
        <w:t xml:space="preserve">   INCHES    </w:t>
      </w:r>
      <w:r>
        <w:t xml:space="preserve">   KILO GRAM    </w:t>
      </w:r>
      <w:r>
        <w:t xml:space="preserve">   LITER    </w:t>
      </w:r>
      <w:r>
        <w:t xml:space="preserve">   MEASUREMENT    </w:t>
      </w:r>
      <w:r>
        <w:t xml:space="preserve">   MULTIPLY    </w:t>
      </w:r>
      <w:r>
        <w:t xml:space="preserve">   NOON    </w:t>
      </w:r>
      <w:r>
        <w:t xml:space="preserve">   RULER    </w:t>
      </w:r>
      <w:r>
        <w:t xml:space="preserve">   SCALE    </w:t>
      </w:r>
      <w:r>
        <w:t xml:space="preserve">   SOLVE    </w:t>
      </w:r>
      <w:r>
        <w:t xml:space="preserve">   SUBTRACT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MATH</dc:title>
  <dcterms:created xsi:type="dcterms:W3CDTF">2021-10-11T00:10:38Z</dcterms:created>
  <dcterms:modified xsi:type="dcterms:W3CDTF">2021-10-11T00:10:38Z</dcterms:modified>
</cp:coreProperties>
</file>