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PERIOD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BRIANNA    </w:t>
      </w:r>
      <w:r>
        <w:t xml:space="preserve">   MYKELA    </w:t>
      </w:r>
      <w:r>
        <w:t xml:space="preserve">   HUNTER    </w:t>
      </w:r>
      <w:r>
        <w:t xml:space="preserve">   CHANDREA    </w:t>
      </w:r>
      <w:r>
        <w:t xml:space="preserve">   MICHAELA    </w:t>
      </w:r>
      <w:r>
        <w:t xml:space="preserve">   PRESTON    </w:t>
      </w:r>
      <w:r>
        <w:t xml:space="preserve">   CHRISTOPHER    </w:t>
      </w:r>
      <w:r>
        <w:t xml:space="preserve">   EMILY    </w:t>
      </w:r>
      <w:r>
        <w:t xml:space="preserve">   BALAZS    </w:t>
      </w:r>
      <w:r>
        <w:t xml:space="preserve">   PENELOPE    </w:t>
      </w:r>
      <w:r>
        <w:t xml:space="preserve">   GRACEANNA    </w:t>
      </w:r>
      <w:r>
        <w:t xml:space="preserve">   TYRRA    </w:t>
      </w:r>
      <w:r>
        <w:t xml:space="preserve">   YAZMIN    </w:t>
      </w:r>
      <w:r>
        <w:t xml:space="preserve">   ABBIE    </w:t>
      </w:r>
      <w:r>
        <w:t xml:space="preserve">   JARVIS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PERIOD ELA</dc:title>
  <dcterms:created xsi:type="dcterms:W3CDTF">2021-10-11T00:12:10Z</dcterms:created>
  <dcterms:modified xsi:type="dcterms:W3CDTF">2021-10-11T00:12:10Z</dcterms:modified>
</cp:coreProperties>
</file>