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3R's of Personal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riddle    </w:t>
      </w:r>
      <w:r>
        <w:t xml:space="preserve">   reboot    </w:t>
      </w:r>
      <w:r>
        <w:t xml:space="preserve">   rootbeer    </w:t>
      </w:r>
      <w:r>
        <w:t xml:space="preserve">   reach    </w:t>
      </w:r>
      <w:r>
        <w:t xml:space="preserve">   race    </w:t>
      </w:r>
      <w:r>
        <w:t xml:space="preserve">   relay    </w:t>
      </w:r>
      <w:r>
        <w:t xml:space="preserve">   trustworthy    </w:t>
      </w:r>
      <w:r>
        <w:t xml:space="preserve">   ridicule    </w:t>
      </w:r>
      <w:r>
        <w:t xml:space="preserve">   resolve    </w:t>
      </w:r>
      <w:r>
        <w:t xml:space="preserve">   restore    </w:t>
      </w:r>
      <w:r>
        <w:t xml:space="preserve">   retaliate    </w:t>
      </w:r>
      <w:r>
        <w:t xml:space="preserve">   reverent    </w:t>
      </w:r>
      <w:r>
        <w:t xml:space="preserve">   repeat    </w:t>
      </w:r>
      <w:r>
        <w:t xml:space="preserve">   recover    </w:t>
      </w:r>
      <w:r>
        <w:t xml:space="preserve">   prayer    </w:t>
      </w:r>
      <w:r>
        <w:t xml:space="preserve">   republic    </w:t>
      </w:r>
      <w:r>
        <w:t xml:space="preserve">   report    </w:t>
      </w:r>
      <w:r>
        <w:t xml:space="preserve">   recognize    </w:t>
      </w:r>
      <w:r>
        <w:t xml:space="preserve">   resist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3R's of Personal Safety</dc:title>
  <dcterms:created xsi:type="dcterms:W3CDTF">2021-10-11T00:10:53Z</dcterms:created>
  <dcterms:modified xsi:type="dcterms:W3CDTF">2021-10-11T00:10:53Z</dcterms:modified>
</cp:coreProperties>
</file>