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Daisy G    </w:t>
      </w:r>
      <w:r>
        <w:t xml:space="preserve">   George SA    </w:t>
      </w:r>
      <w:r>
        <w:t xml:space="preserve">   Oliver    </w:t>
      </w:r>
      <w:r>
        <w:t xml:space="preserve">   Tyler    </w:t>
      </w:r>
      <w:r>
        <w:t xml:space="preserve">   Sammar    </w:t>
      </w:r>
      <w:r>
        <w:t xml:space="preserve">   Rio    </w:t>
      </w:r>
      <w:r>
        <w:t xml:space="preserve">   Ollie    </w:t>
      </w:r>
      <w:r>
        <w:t xml:space="preserve">   Mysha    </w:t>
      </w:r>
      <w:r>
        <w:t xml:space="preserve">   Maisie    </w:t>
      </w:r>
      <w:r>
        <w:t xml:space="preserve">   Lola    </w:t>
      </w:r>
      <w:r>
        <w:t xml:space="preserve">   Liberty    </w:t>
      </w:r>
      <w:r>
        <w:t xml:space="preserve">   Lani    </w:t>
      </w:r>
      <w:r>
        <w:t xml:space="preserve">   kingston    </w:t>
      </w:r>
      <w:r>
        <w:t xml:space="preserve">   Kimberley Rose    </w:t>
      </w:r>
      <w:r>
        <w:t xml:space="preserve">   Henley    </w:t>
      </w:r>
      <w:r>
        <w:t xml:space="preserve">   Gracie    </w:t>
      </w:r>
      <w:r>
        <w:t xml:space="preserve">   George SH    </w:t>
      </w:r>
      <w:r>
        <w:t xml:space="preserve">   Freddie    </w:t>
      </w:r>
      <w:r>
        <w:t xml:space="preserve">   Flynn    </w:t>
      </w:r>
      <w:r>
        <w:t xml:space="preserve">   Fatima    </w:t>
      </w:r>
      <w:r>
        <w:t xml:space="preserve">   Farrah    </w:t>
      </w:r>
      <w:r>
        <w:t xml:space="preserve">   Emilie    </w:t>
      </w:r>
      <w:r>
        <w:t xml:space="preserve">   Elias    </w:t>
      </w:r>
      <w:r>
        <w:t xml:space="preserve">   Edward    </w:t>
      </w:r>
      <w:r>
        <w:t xml:space="preserve">   Declan    </w:t>
      </w:r>
      <w:r>
        <w:t xml:space="preserve">   Darcey    </w:t>
      </w:r>
      <w:r>
        <w:t xml:space="preserve">   Daisy D    </w:t>
      </w:r>
      <w:r>
        <w:t xml:space="preserve">   Connor    </w:t>
      </w:r>
      <w:r>
        <w:t xml:space="preserve">   Charlie    </w:t>
      </w:r>
      <w:r>
        <w:t xml:space="preserve">   Bobby    </w:t>
      </w:r>
      <w:r>
        <w:t xml:space="preserve">   Beau    </w:t>
      </w:r>
      <w:r>
        <w:t xml:space="preserve">   Arwen    </w:t>
      </w:r>
      <w:r>
        <w:t xml:space="preserve">   Alby    </w:t>
      </w:r>
      <w:r>
        <w:t xml:space="preserve">   Aiden    </w:t>
      </w:r>
      <w:r>
        <w:t xml:space="preserve">   Adiba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3SH</dc:title>
  <dcterms:created xsi:type="dcterms:W3CDTF">2021-10-11T00:12:16Z</dcterms:created>
  <dcterms:modified xsi:type="dcterms:W3CDTF">2021-10-11T00:12:16Z</dcterms:modified>
</cp:coreProperties>
</file>