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3Sm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 Smothers    </w:t>
      </w:r>
      <w:r>
        <w:t xml:space="preserve">   Ken    </w:t>
      </w:r>
      <w:r>
        <w:t xml:space="preserve">   Lilly    </w:t>
      </w:r>
      <w:r>
        <w:t xml:space="preserve">   Bobby    </w:t>
      </w:r>
      <w:r>
        <w:t xml:space="preserve">   Kaylan    </w:t>
      </w:r>
      <w:r>
        <w:t xml:space="preserve">   Evelynn    </w:t>
      </w:r>
      <w:r>
        <w:t xml:space="preserve">   Lake    </w:t>
      </w:r>
      <w:r>
        <w:t xml:space="preserve">   Emmanuel    </w:t>
      </w:r>
      <w:r>
        <w:t xml:space="preserve">   Antonio    </w:t>
      </w:r>
      <w:r>
        <w:t xml:space="preserve">   Alexis    </w:t>
      </w:r>
      <w:r>
        <w:t xml:space="preserve">   Kaylee    </w:t>
      </w:r>
      <w:r>
        <w:t xml:space="preserve">   Violette    </w:t>
      </w:r>
      <w:r>
        <w:t xml:space="preserve">   Youjay    </w:t>
      </w:r>
      <w:r>
        <w:t xml:space="preserve">   Isaac    </w:t>
      </w:r>
      <w:r>
        <w:t xml:space="preserve">   Ellie    </w:t>
      </w:r>
      <w:r>
        <w:t xml:space="preserve">   Karter    </w:t>
      </w:r>
      <w:r>
        <w:t xml:space="preserve">   Subeyda    </w:t>
      </w:r>
      <w:r>
        <w:t xml:space="preserve">   Jayda    </w:t>
      </w:r>
      <w:r>
        <w:t xml:space="preserve">   Irene    </w:t>
      </w:r>
      <w:r>
        <w:t xml:space="preserve">   Amber    </w:t>
      </w:r>
      <w:r>
        <w:t xml:space="preserve">   Jalatema    </w:t>
      </w:r>
      <w:r>
        <w:t xml:space="preserve">   Keegan    </w:t>
      </w:r>
      <w:r>
        <w:t xml:space="preserve">   Brunnelle    </w:t>
      </w:r>
      <w:r>
        <w:t xml:space="preserve">   Musaa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3Sm class</dc:title>
  <dcterms:created xsi:type="dcterms:W3CDTF">2021-10-11T00:12:21Z</dcterms:created>
  <dcterms:modified xsi:type="dcterms:W3CDTF">2021-10-11T00:12:21Z</dcterms:modified>
</cp:coreProperties>
</file>