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3-Star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massive sandstone in the heart of the Northern Territory nick name is red rock, elevation is 2,831.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South Pacific off the northeast coast of Australia, its are is 1.85 million.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the populated desert area in the western Australia and south Australia.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Located in North West of Western Australia. States that its in Western Australia and Northern territory.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 a British explorer, navigator, cartographer, and captain.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person, animal, or plant  that has been in a country or region from earliest times.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Australia's Democracy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Australias longest river, at 1,558 miles long. Between New South Wales and Victoria.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Off the coast of Queensland in northeastern Australia, is the largest living thing on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Australias capital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3-Star Crossword Puzzle</dc:title>
  <dcterms:created xsi:type="dcterms:W3CDTF">2021-10-11T00:11:01Z</dcterms:created>
  <dcterms:modified xsi:type="dcterms:W3CDTF">2021-10-11T00:11:01Z</dcterms:modified>
</cp:coreProperties>
</file>