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 Branches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Justices    </w:t>
      </w:r>
      <w:r>
        <w:t xml:space="preserve">   Opinion    </w:t>
      </w:r>
      <w:r>
        <w:t xml:space="preserve">   Crime    </w:t>
      </w:r>
      <w:r>
        <w:t xml:space="preserve">   Appeal    </w:t>
      </w:r>
      <w:r>
        <w:t xml:space="preserve">   Precedent    </w:t>
      </w:r>
      <w:r>
        <w:t xml:space="preserve">   Bureaucracy    </w:t>
      </w:r>
      <w:r>
        <w:t xml:space="preserve">   Visa    </w:t>
      </w:r>
      <w:r>
        <w:t xml:space="preserve">   Passport    </w:t>
      </w:r>
      <w:r>
        <w:t xml:space="preserve">   Secretary    </w:t>
      </w:r>
      <w:r>
        <w:t xml:space="preserve">   Consul    </w:t>
      </w:r>
      <w:r>
        <w:t xml:space="preserve">   Apportioned    </w:t>
      </w:r>
      <w:r>
        <w:t xml:space="preserve">   Sessions    </w:t>
      </w:r>
      <w:r>
        <w:t xml:space="preserve">   Filibuster    </w:t>
      </w:r>
      <w:r>
        <w:t xml:space="preserve">   Expulsion    </w:t>
      </w:r>
      <w:r>
        <w:t xml:space="preserve">   Caucuses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Activity</dc:title>
  <dcterms:created xsi:type="dcterms:W3CDTF">2021-10-11T00:09:09Z</dcterms:created>
  <dcterms:modified xsi:type="dcterms:W3CDTF">2021-10-11T00:09:09Z</dcterms:modified>
</cp:coreProperties>
</file>