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Word Scramble </w:t>
      </w:r>
    </w:p>
    <w:p>
      <w:pPr>
        <w:pStyle w:val="Questions"/>
      </w:pPr>
      <w:r>
        <w:t xml:space="preserve">1. ITRPEENSD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OVTE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TELLSAIVGEI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LIDACUIJ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IEECVTEXU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USEOH OF SETISEVAPRNRTEE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SSORTEAN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RSEPEMU OCURT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OCPETK TOEV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ATORCLEEL EEOLCGL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ECVI TSERPDNEI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SNEGCRSO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HWIET HUSOE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TLIPCAO LDNBIGUI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PLUA YRNA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KAEEPRS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EDNRIESTP OPR ETMP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GEINOFR LYOPCI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ITSEAERT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SASP AWSL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ULPPARO EOTV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BAINECT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KHCECS DNA NABCLAES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Word Scramble </dc:title>
  <dcterms:created xsi:type="dcterms:W3CDTF">2021-10-11T00:09:07Z</dcterms:created>
  <dcterms:modified xsi:type="dcterms:W3CDTF">2021-10-11T00:09:07Z</dcterms:modified>
</cp:coreProperties>
</file>