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Branches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it's called when a Supreme Court Justice writes to disagree with the majority.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that was elected to the MOST terms (4). Also died in office.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Whom the president is elected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__________________________ Branch makes the laws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works for an interest group like the NRA, to convince Congress for/against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Legislative Branch is the only branch to hold this power, to remove federal officials (president, justices) from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President to resign.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Executive branch is the largest branch in our federal government because of the help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it's called in the state of Colorado when the people "re-vote" for legislators.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of the House of Representatives.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it's called when the president gives legal forgiveness for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Senator speaks for unlimited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Role of the president when he/she meets with foreign nations. Chief....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 in Colorado requiring the people to approve ALL tax increases in the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Senate when the Vice President is gone....President...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Supreme Court justices serve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stop a filibuster.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_________________________ Branch will enforce the laws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required by the Constitution to be a Supreme Court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Supreme court case that decided abortion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electoral college votes Colorado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nominates Supreme Court Justices, then Congress will ________________________ the nominations in the Senate.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count the United States population every 10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______________________ branch will interpret the laws of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 of Government </dc:title>
  <dcterms:created xsi:type="dcterms:W3CDTF">2021-10-11T00:10:01Z</dcterms:created>
  <dcterms:modified xsi:type="dcterms:W3CDTF">2021-10-11T00:10:01Z</dcterms:modified>
</cp:coreProperties>
</file>