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 Branches of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court    </w:t>
      </w:r>
      <w:r>
        <w:t xml:space="preserve">   enforce    </w:t>
      </w:r>
      <w:r>
        <w:t xml:space="preserve">   interpret    </w:t>
      </w:r>
      <w:r>
        <w:t xml:space="preserve">   make laws    </w:t>
      </w:r>
      <w:r>
        <w:t xml:space="preserve">   washington    </w:t>
      </w:r>
      <w:r>
        <w:t xml:space="preserve">   white house    </w:t>
      </w:r>
      <w:r>
        <w:t xml:space="preserve">   capital    </w:t>
      </w:r>
      <w:r>
        <w:t xml:space="preserve">   judges    </w:t>
      </w:r>
      <w:r>
        <w:t xml:space="preserve">   congress    </w:t>
      </w:r>
      <w:r>
        <w:t xml:space="preserve">   president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Branches of Government</dc:title>
  <dcterms:created xsi:type="dcterms:W3CDTF">2021-10-11T00:08:55Z</dcterms:created>
  <dcterms:modified xsi:type="dcterms:W3CDTF">2021-10-11T00:08:55Z</dcterms:modified>
</cp:coreProperties>
</file>