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capitol    </w:t>
      </w:r>
      <w:r>
        <w:t xml:space="preserve">   washingtondc    </w:t>
      </w:r>
      <w:r>
        <w:t xml:space="preserve">   cabinet    </w:t>
      </w:r>
      <w:r>
        <w:t xml:space="preserve">   whitehouse    </w:t>
      </w:r>
      <w:r>
        <w:t xml:space="preserve">   senators    </w:t>
      </w:r>
      <w:r>
        <w:t xml:space="preserve">   vicepresident    </w:t>
      </w:r>
      <w:r>
        <w:t xml:space="preserve">   democracy    </w:t>
      </w:r>
      <w:r>
        <w:t xml:space="preserve">   contstitution    </w:t>
      </w:r>
      <w:r>
        <w:t xml:space="preserve">   congress    </w:t>
      </w:r>
      <w:r>
        <w:t xml:space="preserve">   jury    </w:t>
      </w:r>
      <w:r>
        <w:t xml:space="preserve">   party    </w:t>
      </w:r>
      <w:r>
        <w:t xml:space="preserve">   tax    </w:t>
      </w:r>
      <w:r>
        <w:t xml:space="preserve">   constitution    </w:t>
      </w:r>
      <w:r>
        <w:t xml:space="preserve">   bills    </w:t>
      </w:r>
      <w:r>
        <w:t xml:space="preserve">   laws    </w:t>
      </w:r>
      <w:r>
        <w:t xml:space="preserve">   veto    </w:t>
      </w:r>
      <w:r>
        <w:t xml:space="preserve">   supremecourt    </w:t>
      </w:r>
      <w:r>
        <w:t xml:space="preserve">   president    </w:t>
      </w:r>
      <w:r>
        <w:t xml:space="preserve">   representatives    </w:t>
      </w:r>
      <w:r>
        <w:t xml:space="preserve">   senate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</dc:title>
  <dcterms:created xsi:type="dcterms:W3CDTF">2021-10-11T00:08:57Z</dcterms:created>
  <dcterms:modified xsi:type="dcterms:W3CDTF">2021-10-11T00:08:57Z</dcterms:modified>
</cp:coreProperties>
</file>