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 Branches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have been accused of breaking laws are decided by this branch.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group of people who run a nation, state, or community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House and Senate make up which branch?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branch of government carries out laws?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branch of government writes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branch of government interprets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makes up the judicial branch?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leads the executive branch?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another name for the Legislative Branch?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branches in the government</w:t>
            </w:r>
          </w:p>
        </w:tc>
      </w:tr>
    </w:tbl>
    <w:p>
      <w:pPr>
        <w:pStyle w:val="WordBankMedium"/>
      </w:pPr>
      <w:r>
        <w:t xml:space="preserve">   Legislative     </w:t>
      </w:r>
      <w:r>
        <w:t xml:space="preserve">   Congress    </w:t>
      </w:r>
      <w:r>
        <w:t xml:space="preserve">   Executive    </w:t>
      </w:r>
      <w:r>
        <w:t xml:space="preserve">   Judicial    </w:t>
      </w:r>
      <w:r>
        <w:t xml:space="preserve">   Governor    </w:t>
      </w:r>
      <w:r>
        <w:t xml:space="preserve">   Courts    </w:t>
      </w:r>
      <w:r>
        <w:t xml:space="preserve">   Legislative    </w:t>
      </w:r>
      <w:r>
        <w:t xml:space="preserve">   Three    </w:t>
      </w:r>
      <w:r>
        <w:t xml:space="preserve">   Judicial    </w:t>
      </w:r>
      <w:r>
        <w:t xml:space="preserve">   government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Branches of Government</dc:title>
  <dcterms:created xsi:type="dcterms:W3CDTF">2021-10-11T00:09:48Z</dcterms:created>
  <dcterms:modified xsi:type="dcterms:W3CDTF">2021-10-11T00:09:48Z</dcterms:modified>
</cp:coreProperties>
</file>