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hear    </w:t>
      </w:r>
      <w:r>
        <w:t xml:space="preserve">   gladly    </w:t>
      </w:r>
      <w:r>
        <w:t xml:space="preserve">   sacred    </w:t>
      </w:r>
      <w:r>
        <w:t xml:space="preserve">   it    </w:t>
      </w:r>
      <w:r>
        <w:t xml:space="preserve">   hold    </w:t>
      </w:r>
      <w:r>
        <w:t xml:space="preserve">   but    </w:t>
      </w:r>
      <w:r>
        <w:t xml:space="preserve">   Word    </w:t>
      </w:r>
      <w:r>
        <w:t xml:space="preserve">   His    </w:t>
      </w:r>
      <w:r>
        <w:t xml:space="preserve">   preaching    </w:t>
      </w:r>
      <w:r>
        <w:t xml:space="preserve">   despise    </w:t>
      </w:r>
      <w:r>
        <w:t xml:space="preserve">   not    </w:t>
      </w:r>
      <w:r>
        <w:t xml:space="preserve">   do    </w:t>
      </w:r>
      <w:r>
        <w:t xml:space="preserve">   we    </w:t>
      </w:r>
      <w:r>
        <w:t xml:space="preserve">   that    </w:t>
      </w:r>
      <w:r>
        <w:t xml:space="preserve">   so    </w:t>
      </w:r>
      <w:r>
        <w:t xml:space="preserve">   God    </w:t>
      </w:r>
      <w:r>
        <w:t xml:space="preserve">   love    </w:t>
      </w:r>
      <w:r>
        <w:t xml:space="preserve">   and    </w:t>
      </w:r>
      <w:r>
        <w:t xml:space="preserve">   fear    </w:t>
      </w:r>
      <w:r>
        <w:t xml:space="preserve">   should    </w:t>
      </w:r>
      <w:r>
        <w:t xml:space="preserve">   holy    </w:t>
      </w:r>
      <w:r>
        <w:t xml:space="preserve">   keeping    </w:t>
      </w:r>
      <w:r>
        <w:t xml:space="preserve">   by    </w:t>
      </w:r>
      <w:r>
        <w:t xml:space="preserve">   day    </w:t>
      </w:r>
      <w:r>
        <w:t xml:space="preserve">   sabbath    </w:t>
      </w:r>
      <w:r>
        <w:t xml:space="preserve">   the    </w:t>
      </w:r>
      <w:r>
        <w:t xml:space="preserve">   remember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Commandment</dc:title>
  <dcterms:created xsi:type="dcterms:W3CDTF">2021-10-11T00:10:08Z</dcterms:created>
  <dcterms:modified xsi:type="dcterms:W3CDTF">2021-10-11T00:10:08Z</dcterms:modified>
</cp:coreProperties>
</file>