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 D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corner where 2 shapes meet to make 3 D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3D object with two circles on both ends and two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four-sided shape with equal length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three sided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one that does not have 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has a square base at the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that runs from left to right across a page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one that goes straight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made of four triangular 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angles are equal and the sides have same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object with six faces that are rectangles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made of six equal squares put together to Form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 imaginary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round shaped figure that does not have corners or edges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flat surface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where two faces meet to make a 3D object</w:t>
            </w:r>
          </w:p>
        </w:tc>
      </w:tr>
    </w:tbl>
    <w:p>
      <w:pPr>
        <w:pStyle w:val="WordBankMedium"/>
      </w:pPr>
      <w:r>
        <w:t xml:space="preserve">   Irregular polygon    </w:t>
      </w:r>
      <w:r>
        <w:t xml:space="preserve">   Vertical line    </w:t>
      </w:r>
      <w:r>
        <w:t xml:space="preserve">   Regularpolygon     </w:t>
      </w:r>
      <w:r>
        <w:t xml:space="preserve">   Edge    </w:t>
      </w:r>
      <w:r>
        <w:t xml:space="preserve">   Vertex     </w:t>
      </w:r>
      <w:r>
        <w:t xml:space="preserve">   Face    </w:t>
      </w:r>
      <w:r>
        <w:t xml:space="preserve">   Cylinder     </w:t>
      </w:r>
      <w:r>
        <w:t xml:space="preserve">   Pyramid    </w:t>
      </w:r>
      <w:r>
        <w:t xml:space="preserve">   Tetrahedron     </w:t>
      </w:r>
      <w:r>
        <w:t xml:space="preserve">   Cube    </w:t>
      </w:r>
      <w:r>
        <w:t xml:space="preserve">   Triangle    </w:t>
      </w:r>
      <w:r>
        <w:t xml:space="preserve">   Circle    </w:t>
      </w:r>
      <w:r>
        <w:t xml:space="preserve">   Horintal line    </w:t>
      </w:r>
      <w:r>
        <w:t xml:space="preserve">   Symmetry     </w:t>
      </w:r>
      <w:r>
        <w:t xml:space="preserve">   Square    </w:t>
      </w:r>
      <w:r>
        <w:t xml:space="preserve">   Rectangular prism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 objects</dc:title>
  <dcterms:created xsi:type="dcterms:W3CDTF">2021-10-11T00:10:11Z</dcterms:created>
  <dcterms:modified xsi:type="dcterms:W3CDTF">2021-10-11T00:10:11Z</dcterms:modified>
</cp:coreProperties>
</file>