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 Digit by 3 Digit 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389 x 199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221 x 739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312 x 489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127 x 396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555 x 555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444 x 444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766 x 677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911 x 189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999 x 999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888 x 888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537 x 289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653 x 146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Digit by 3 Digit Multiplication</dc:title>
  <dcterms:created xsi:type="dcterms:W3CDTF">2021-10-11T00:09:43Z</dcterms:created>
  <dcterms:modified xsi:type="dcterms:W3CDTF">2021-10-11T00:09:43Z</dcterms:modified>
</cp:coreProperties>
</file>