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 Dimensional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quadrilateral    </w:t>
      </w:r>
      <w:r>
        <w:t xml:space="preserve">   pentagon    </w:t>
      </w:r>
      <w:r>
        <w:t xml:space="preserve">   polygon    </w:t>
      </w:r>
      <w:r>
        <w:t xml:space="preserve">   hexagon    </w:t>
      </w:r>
      <w:r>
        <w:t xml:space="preserve">   dimension    </w:t>
      </w:r>
      <w:r>
        <w:t xml:space="preserve">   congruent    </w:t>
      </w:r>
      <w:r>
        <w:t xml:space="preserve">   similar    </w:t>
      </w:r>
      <w:r>
        <w:t xml:space="preserve">   spherical    </w:t>
      </w:r>
      <w:r>
        <w:t xml:space="preserve">   Euclidean Geometry    </w:t>
      </w:r>
      <w:r>
        <w:t xml:space="preserve">   great circle    </w:t>
      </w:r>
      <w:r>
        <w:t xml:space="preserve">   slant height    </w:t>
      </w:r>
      <w:r>
        <w:t xml:space="preserve">   regular    </w:t>
      </w:r>
      <w:r>
        <w:t xml:space="preserve">   axis    </w:t>
      </w:r>
      <w:r>
        <w:t xml:space="preserve">   altitude    </w:t>
      </w:r>
      <w:r>
        <w:t xml:space="preserve">   lateral edge    </w:t>
      </w:r>
      <w:r>
        <w:t xml:space="preserve">   lateral face    </w:t>
      </w:r>
      <w:r>
        <w:t xml:space="preserve">   Cross section    </w:t>
      </w:r>
      <w:r>
        <w:t xml:space="preserve">   isometric view    </w:t>
      </w:r>
      <w:r>
        <w:t xml:space="preserve">   oblique    </w:t>
      </w:r>
      <w:r>
        <w:t xml:space="preserve">   right    </w:t>
      </w:r>
      <w:r>
        <w:t xml:space="preserve">   surface area    </w:t>
      </w:r>
      <w:r>
        <w:t xml:space="preserve">   volume    </w:t>
      </w:r>
      <w:r>
        <w:t xml:space="preserve">   sphere    </w:t>
      </w:r>
      <w:r>
        <w:t xml:space="preserve">   cylinder    </w:t>
      </w:r>
      <w:r>
        <w:t xml:space="preserve">   cone    </w:t>
      </w:r>
      <w:r>
        <w:t xml:space="preserve">   Pyramid    </w:t>
      </w:r>
      <w:r>
        <w:t xml:space="preserve">   Prism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Dimensional Figures</dc:title>
  <dcterms:created xsi:type="dcterms:W3CDTF">2021-10-11T00:09:34Z</dcterms:created>
  <dcterms:modified xsi:type="dcterms:W3CDTF">2021-10-11T00:09:34Z</dcterms:modified>
</cp:coreProperties>
</file>